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9, term 1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days after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patients get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to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 hairy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of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eight arms and nine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argue for the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winged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a house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scary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to a row</w:t>
            </w:r>
          </w:p>
        </w:tc>
      </w:tr>
    </w:tbl>
    <w:p>
      <w:pPr>
        <w:pStyle w:val="WordBankMedium"/>
      </w:pPr>
      <w:r>
        <w:t xml:space="preserve">   wrong    </w:t>
      </w:r>
      <w:r>
        <w:t xml:space="preserve">   chopping    </w:t>
      </w:r>
      <w:r>
        <w:t xml:space="preserve">   model    </w:t>
      </w:r>
      <w:r>
        <w:t xml:space="preserve">   monster    </w:t>
      </w:r>
      <w:r>
        <w:t xml:space="preserve">   honest    </w:t>
      </w:r>
      <w:r>
        <w:t xml:space="preserve">   horror    </w:t>
      </w:r>
      <w:r>
        <w:t xml:space="preserve">   wander    </w:t>
      </w:r>
      <w:r>
        <w:t xml:space="preserve">   blossom    </w:t>
      </w:r>
      <w:r>
        <w:t xml:space="preserve">   column    </w:t>
      </w:r>
      <w:r>
        <w:t xml:space="preserve">   quality    </w:t>
      </w:r>
      <w:r>
        <w:t xml:space="preserve">   modern    </w:t>
      </w:r>
      <w:r>
        <w:t xml:space="preserve">   hospital    </w:t>
      </w:r>
      <w:r>
        <w:t xml:space="preserve">   possible    </w:t>
      </w:r>
      <w:r>
        <w:t xml:space="preserve">   octopus    </w:t>
      </w:r>
      <w:r>
        <w:t xml:space="preserve">   sausage    </w:t>
      </w:r>
      <w:r>
        <w:t xml:space="preserve">   tomorrow    </w:t>
      </w:r>
      <w:r>
        <w:t xml:space="preserve">   property    </w:t>
      </w:r>
      <w:r>
        <w:t xml:space="preserve">   contradict    </w:t>
      </w:r>
      <w:r>
        <w:t xml:space="preserve">   monoplane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9, term 1 2019</dc:title>
  <dcterms:created xsi:type="dcterms:W3CDTF">2021-10-11T21:43:18Z</dcterms:created>
  <dcterms:modified xsi:type="dcterms:W3CDTF">2021-10-11T21:43:18Z</dcterms:modified>
</cp:coreProperties>
</file>