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C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controversy    </w:t>
      </w:r>
      <w:r>
        <w:t xml:space="preserve">   convolvulus    </w:t>
      </w:r>
      <w:r>
        <w:t xml:space="preserve">   ceremony    </w:t>
      </w:r>
      <w:r>
        <w:t xml:space="preserve">   chaise    </w:t>
      </w:r>
      <w:r>
        <w:t xml:space="preserve">   capacious    </w:t>
      </w:r>
      <w:r>
        <w:t xml:space="preserve">   chronicle    </w:t>
      </w:r>
      <w:r>
        <w:t xml:space="preserve">   cinnamon    </w:t>
      </w:r>
      <w:r>
        <w:t xml:space="preserve">   conjecture    </w:t>
      </w:r>
      <w:r>
        <w:t xml:space="preserve">   congruent    </w:t>
      </w:r>
      <w:r>
        <w:t xml:space="preserve">   conceptualise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C Spelling</dc:title>
  <dcterms:created xsi:type="dcterms:W3CDTF">2021-10-11T21:43:21Z</dcterms:created>
  <dcterms:modified xsi:type="dcterms:W3CDTF">2021-10-11T21:43:21Z</dcterms:modified>
</cp:coreProperties>
</file>