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May 13-17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paragraph    </w:t>
      </w:r>
      <w:r>
        <w:t xml:space="preserve">   solve    </w:t>
      </w:r>
      <w:r>
        <w:t xml:space="preserve">   practice    </w:t>
      </w:r>
      <w:r>
        <w:t xml:space="preserve">   section    </w:t>
      </w:r>
      <w:r>
        <w:t xml:space="preserve">   poison    </w:t>
      </w:r>
      <w:r>
        <w:t xml:space="preserve">   country    </w:t>
      </w:r>
      <w:r>
        <w:t xml:space="preserve">   length    </w:t>
      </w:r>
      <w:r>
        <w:t xml:space="preserve">   observe    </w:t>
      </w:r>
      <w:r>
        <w:t xml:space="preserve">   teaspoon    </w:t>
      </w:r>
      <w:r>
        <w:t xml:space="preserve">   newspaper    </w:t>
      </w:r>
      <w:r>
        <w:t xml:space="preserve">   soar    </w:t>
      </w:r>
      <w:r>
        <w:t xml:space="preserve">   service    </w:t>
      </w:r>
      <w:r>
        <w:t xml:space="preserve">   process    </w:t>
      </w:r>
      <w:r>
        <w:t xml:space="preserve">   schedule    </w:t>
      </w:r>
      <w:r>
        <w:t xml:space="preserve">   weigh    </w:t>
      </w:r>
      <w:r>
        <w:t xml:space="preserve">   laughter    </w:t>
      </w:r>
      <w:r>
        <w:t xml:space="preserve">   raise    </w:t>
      </w:r>
      <w:r>
        <w:t xml:space="preserve">   chemical    </w:t>
      </w:r>
      <w:r>
        <w:t xml:space="preserve">   message    </w:t>
      </w:r>
      <w:r>
        <w:t xml:space="preserve">   language    </w:t>
      </w:r>
      <w:r>
        <w:t xml:space="preserve">   measure    </w:t>
      </w:r>
      <w:r>
        <w:t xml:space="preserve">   notebook    </w:t>
      </w:r>
      <w:r>
        <w:t xml:space="preserve">   treasure    </w:t>
      </w:r>
      <w:r>
        <w:t xml:space="preserve">   enjoyment    </w:t>
      </w:r>
      <w:r>
        <w:t xml:space="preserve">   plural    </w:t>
      </w:r>
      <w:r>
        <w:t xml:space="preserve">   treatment    </w:t>
      </w:r>
      <w:r>
        <w:t xml:space="preserve">   orphan    </w:t>
      </w:r>
      <w:r>
        <w:t xml:space="preserve">   indicate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May 13-17 Review</dc:title>
  <dcterms:created xsi:type="dcterms:W3CDTF">2021-10-11T21:43:51Z</dcterms:created>
  <dcterms:modified xsi:type="dcterms:W3CDTF">2021-10-11T21:43:51Z</dcterms:modified>
</cp:coreProperties>
</file>