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One Ballet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rise from plie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style of classical ballet and as a ballet training method devised by the Italian ballet master Enrico Cecchetti (1850–1928)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stretch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 Ballet Terms</dc:title>
  <dcterms:created xsi:type="dcterms:W3CDTF">2021-10-11T21:44:12Z</dcterms:created>
  <dcterms:modified xsi:type="dcterms:W3CDTF">2021-10-11T21:44:12Z</dcterms:modified>
</cp:coreProperties>
</file>