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One Word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quarrel or fight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extreme discouragement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settle disagreements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joyous and enthusiastic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tragic event from emtreme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lose your bearings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outbreak affecting a large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sudden and unexpected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 or motto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unknown or unnamed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One Word Menu</dc:title>
  <dcterms:created xsi:type="dcterms:W3CDTF">2021-10-11T21:44:30Z</dcterms:created>
  <dcterms:modified xsi:type="dcterms:W3CDTF">2021-10-11T21:44:30Z</dcterms:modified>
</cp:coreProperties>
</file>