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assumptions    </w:t>
      </w:r>
      <w:r>
        <w:t xml:space="preserve">   analyze    </w:t>
      </w:r>
      <w:r>
        <w:t xml:space="preserve">   infer    </w:t>
      </w:r>
      <w:r>
        <w:t xml:space="preserve">   sentences    </w:t>
      </w:r>
      <w:r>
        <w:t xml:space="preserve">   essay    </w:t>
      </w:r>
      <w:r>
        <w:t xml:space="preserve">   paragraph    </w:t>
      </w:r>
      <w:r>
        <w:t xml:space="preserve">   punctuation    </w:t>
      </w:r>
      <w:r>
        <w:t xml:space="preserve">   grammar    </w:t>
      </w:r>
      <w:r>
        <w:t xml:space="preserve">   victory    </w:t>
      </w:r>
      <w:r>
        <w:t xml:space="preserve">   ged    </w:t>
      </w:r>
      <w:r>
        <w:t xml:space="preserve">   hiset    </w:t>
      </w:r>
      <w:r>
        <w:t xml:space="preserve">   success    </w:t>
      </w:r>
      <w:r>
        <w:t xml:space="preserve">   goals    </w:t>
      </w:r>
      <w:r>
        <w:t xml:space="preserve">   organization    </w:t>
      </w:r>
      <w:r>
        <w:t xml:space="preserve">   teamwork    </w:t>
      </w:r>
      <w:r>
        <w:t xml:space="preserve">   consensus groups    </w:t>
      </w:r>
      <w:r>
        <w:t xml:space="preserve">   apply    </w:t>
      </w:r>
      <w:r>
        <w:t xml:space="preserve">   point    </w:t>
      </w:r>
      <w:r>
        <w:t xml:space="preserve">   information    </w:t>
      </w:r>
      <w:r>
        <w:t xml:space="preserve">   supporting    </w:t>
      </w:r>
      <w:r>
        <w:t xml:space="preserve">   descriptions    </w:t>
      </w:r>
      <w:r>
        <w:t xml:space="preserve">   facts    </w:t>
      </w:r>
      <w:r>
        <w:t xml:space="preserve">   details    </w:t>
      </w:r>
      <w:r>
        <w:t xml:space="preserve">   rephrasing    </w:t>
      </w:r>
      <w:r>
        <w:t xml:space="preserve">   main idea    </w:t>
      </w:r>
      <w:r>
        <w:t xml:space="preserve">   summarizing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vocabulary</dc:title>
  <dcterms:created xsi:type="dcterms:W3CDTF">2021-10-11T21:44:27Z</dcterms:created>
  <dcterms:modified xsi:type="dcterms:W3CDTF">2021-10-11T21:44:27Z</dcterms:modified>
</cp:coreProperties>
</file>