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Saturday    </w:t>
      </w:r>
      <w:r>
        <w:t xml:space="preserve">   Thursday    </w:t>
      </w:r>
      <w:r>
        <w:t xml:space="preserve">   away    </w:t>
      </w:r>
      <w:r>
        <w:t xml:space="preserve">   play    </w:t>
      </w:r>
      <w:r>
        <w:t xml:space="preserve">   game    </w:t>
      </w:r>
      <w:r>
        <w:t xml:space="preserve">   made    </w:t>
      </w:r>
      <w:r>
        <w:t xml:space="preserve">   cake    </w:t>
      </w:r>
      <w:r>
        <w:t xml:space="preserve">   brain    </w:t>
      </w:r>
      <w:r>
        <w:t xml:space="preserve">   wait    </w:t>
      </w:r>
      <w:r>
        <w:t xml:space="preserve">   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Two</dc:title>
  <dcterms:created xsi:type="dcterms:W3CDTF">2021-10-11T21:44:26Z</dcterms:created>
  <dcterms:modified xsi:type="dcterms:W3CDTF">2021-10-11T21:44:26Z</dcterms:modified>
</cp:coreProperties>
</file>