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Afternoon production of a show/film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 up and hit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being able to provide for ones'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Inbetween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Praises for one who has recently died- usually at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Crawl or lie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Inflict a violent disfiguring injury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on going, despite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Longer way on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around a topic- verbose,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Tumble-down building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or a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improving a population genetically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in and understand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to death upon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prone or open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circuit in neurons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Perfect example of a certain quality</w:t>
            </w:r>
          </w:p>
        </w:tc>
      </w:tr>
    </w:tbl>
    <w:p>
      <w:pPr>
        <w:pStyle w:val="WordBankLarge"/>
      </w:pPr>
      <w:r>
        <w:t xml:space="preserve">   Assiduous    </w:t>
      </w:r>
      <w:r>
        <w:t xml:space="preserve">   Assimilate    </w:t>
      </w:r>
      <w:r>
        <w:t xml:space="preserve">   Circuitous    </w:t>
      </w:r>
      <w:r>
        <w:t xml:space="preserve">   circumlocution    </w:t>
      </w:r>
      <w:r>
        <w:t xml:space="preserve">   Destitute    </w:t>
      </w:r>
      <w:r>
        <w:t xml:space="preserve">   Eugenics    </w:t>
      </w:r>
      <w:r>
        <w:t xml:space="preserve">   Eulogy    </w:t>
      </w:r>
      <w:r>
        <w:t xml:space="preserve">   Grovel    </w:t>
      </w:r>
      <w:r>
        <w:t xml:space="preserve">   Interim    </w:t>
      </w:r>
      <w:r>
        <w:t xml:space="preserve">   Matinee    </w:t>
      </w:r>
      <w:r>
        <w:t xml:space="preserve">   Paragon    </w:t>
      </w:r>
      <w:r>
        <w:t xml:space="preserve">   susceptible    </w:t>
      </w:r>
      <w:r>
        <w:t xml:space="preserve">   seizure    </w:t>
      </w:r>
      <w:r>
        <w:t xml:space="preserve">   Impediment    </w:t>
      </w:r>
      <w:r>
        <w:t xml:space="preserve">   Perseverance    </w:t>
      </w:r>
      <w:r>
        <w:t xml:space="preserve">   decrepit    </w:t>
      </w:r>
      <w:r>
        <w:t xml:space="preserve">   interrogate    </w:t>
      </w:r>
      <w:r>
        <w:t xml:space="preserve">   pummeled    </w:t>
      </w:r>
      <w:r>
        <w:t xml:space="preserve">   Mutilated    </w:t>
      </w:r>
      <w:r>
        <w:t xml:space="preserve">   Crucify     </w:t>
      </w:r>
      <w:r>
        <w:t xml:space="preserve">   Articulate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</dc:title>
  <dcterms:created xsi:type="dcterms:W3CDTF">2021-10-11T21:44:28Z</dcterms:created>
  <dcterms:modified xsi:type="dcterms:W3CDTF">2021-10-11T21:44:28Z</dcterms:modified>
</cp:coreProperties>
</file>