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Two Med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Temp, Pulse, Resp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oxygen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Arterial l Blood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diaphram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Bronchiole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bronchial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Aeolus Air Sac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Two Med Terms </dc:title>
  <dcterms:created xsi:type="dcterms:W3CDTF">2021-10-11T21:44:40Z</dcterms:created>
  <dcterms:modified xsi:type="dcterms:W3CDTF">2021-10-11T21:44:40Z</dcterms:modified>
</cp:coreProperties>
</file>