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Two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lob/o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trache/o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larynx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bronchiol/o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cyan/o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pulmon/a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bronch/o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pharynx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laryng/o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diaphragm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sinus/o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pneum/o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pneumon/o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alvel/o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bronchi/o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Temperature, Pulse, Respiration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alleolus air sac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pharyng/o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bronchial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chronic obstructive pulmonary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phren/o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Oxygen Consuption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nas/o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Arterial Blood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capn/o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bronchus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spir/o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ABG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bronchiole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rhin/o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Congestive Heart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thorac/o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 Med Terms</dc:title>
  <dcterms:created xsi:type="dcterms:W3CDTF">2021-10-11T21:44:43Z</dcterms:created>
  <dcterms:modified xsi:type="dcterms:W3CDTF">2021-10-11T21:44:43Z</dcterms:modified>
</cp:coreProperties>
</file>