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begining 16th September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Small"/>
      </w:pPr>
      <w:r>
        <w:t xml:space="preserve">   step    </w:t>
      </w:r>
      <w:r>
        <w:t xml:space="preserve">   stop    </w:t>
      </w:r>
      <w:r>
        <w:t xml:space="preserve">   drum    </w:t>
      </w:r>
      <w:r>
        <w:t xml:space="preserve">   from    </w:t>
      </w:r>
      <w:r>
        <w:t xml:space="preserve">   frog    </w:t>
      </w:r>
      <w:r>
        <w:t xml:space="preserve">   twig    </w:t>
      </w:r>
      <w:r>
        <w:t xml:space="preserve">   clap    </w:t>
      </w:r>
      <w:r>
        <w:t xml:space="preserve">   crab    </w:t>
      </w:r>
      <w:r>
        <w:t xml:space="preserve">   plan    </w:t>
      </w:r>
      <w:r>
        <w:t xml:space="preserve">   jump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begining 16th September</dc:title>
  <dcterms:created xsi:type="dcterms:W3CDTF">2021-10-11T21:43:30Z</dcterms:created>
  <dcterms:modified xsi:type="dcterms:W3CDTF">2021-10-11T21:43:30Z</dcterms:modified>
</cp:coreProperties>
</file>