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Week of 4/30 ACT/SAT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an intensely strong taste or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consternation and distress, typically that caused by something unexpected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cause someone to become hostile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involve oneself deeply in a particular activity or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mysterious or secret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tending to stir up conflict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cause a severe loss in the dignity of and respect for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able to be maintained at a certain rate or level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stick completely to a surface or substance or believe in and follow the practices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combine one thing with another so that they become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absorb all the attention or interest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unlucky accident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of 4/30 ACT/SAT Vocabulary</dc:title>
  <dcterms:created xsi:type="dcterms:W3CDTF">2021-10-11T21:43:37Z</dcterms:created>
  <dcterms:modified xsi:type="dcterms:W3CDTF">2021-10-11T21:43:37Z</dcterms:modified>
</cp:coreProperties>
</file>