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January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gathering of invited guests involving eating drinking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lay on top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put bills, letters, and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 versus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that grow 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equator vs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creature with 8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at and comprehend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unknown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refers to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sliced bread browned on both sides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Friday night to Sunday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or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January 22</dc:title>
  <dcterms:created xsi:type="dcterms:W3CDTF">2021-10-11T21:43:35Z</dcterms:created>
  <dcterms:modified xsi:type="dcterms:W3CDTF">2021-10-11T21:43:35Z</dcterms:modified>
</cp:coreProperties>
</file>