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March 20 – 24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 or debase the moral purity of;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judgment that a person is not guilty of the crime with which the person has been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or go beyond the range or limits of (something abstract, typically a conceptual field or division).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(someone) of blame or suspicion.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dismissal or expulsion from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longer produced or used;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boast about or praise (something), especially excessively.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or arrange (things)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gives money or other help to a person or cause.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or go beyond the range or limits of (something abstract, typically a conceptual field or division).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in quantity or number; abundant;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or proposition that seems self-contradictory or absurd but in reality expresses a possible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person's hair, clothes, or appearance) untidy; disordered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ridiculous but amusing person; a clown.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March 20 – 24 Vocabulary </dc:title>
  <dcterms:created xsi:type="dcterms:W3CDTF">2021-10-11T21:43:06Z</dcterms:created>
  <dcterms:modified xsi:type="dcterms:W3CDTF">2021-10-11T21:43:06Z</dcterms:modified>
</cp:coreProperties>
</file>