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of May 18,2015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caught    </w:t>
      </w:r>
      <w:r>
        <w:t xml:space="preserve">   tuesday    </w:t>
      </w:r>
      <w:r>
        <w:t xml:space="preserve">   cloudier    </w:t>
      </w:r>
      <w:r>
        <w:t xml:space="preserve">   dodge    </w:t>
      </w:r>
      <w:r>
        <w:t xml:space="preserve">   become    </w:t>
      </w:r>
      <w:r>
        <w:t xml:space="preserve">   yesterday    </w:t>
      </w:r>
      <w:r>
        <w:t xml:space="preserve">   rubbing    </w:t>
      </w:r>
      <w:r>
        <w:t xml:space="preserve">   easier    </w:t>
      </w:r>
      <w:r>
        <w:t xml:space="preserve">   full    </w:t>
      </w:r>
      <w:r>
        <w:t xml:space="preserve">   chance    </w:t>
      </w:r>
      <w:r>
        <w:t xml:space="preserve">   emptied    </w:t>
      </w:r>
      <w:r>
        <w:t xml:space="preserve">   strange    </w:t>
      </w:r>
      <w:r>
        <w:t xml:space="preserve">   cabbage    </w:t>
      </w:r>
      <w:r>
        <w:t xml:space="preserve">   seat belt    </w:t>
      </w:r>
      <w:r>
        <w:t xml:space="preserve">   chapter    </w:t>
      </w:r>
      <w:r>
        <w:t xml:space="preserve">   crooked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of May 18,2015</dc:title>
  <dcterms:created xsi:type="dcterms:W3CDTF">2021-10-11T21:42:30Z</dcterms:created>
  <dcterms:modified xsi:type="dcterms:W3CDTF">2021-10-11T21:42:30Z</dcterms:modified>
</cp:coreProperties>
</file>