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of Nov. 18th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snow, wind,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carry water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where something might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went ________ the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face might be this light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possession word that rhymes with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yummy dinner on a cold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tossed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contraction that rhymes with snare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choice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did with your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play golf on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delivered in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Brrrrr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of Nov. 18th CrossWord</dc:title>
  <dcterms:created xsi:type="dcterms:W3CDTF">2021-10-11T21:44:04Z</dcterms:created>
  <dcterms:modified xsi:type="dcterms:W3CDTF">2021-10-11T21:44:04Z</dcterms:modified>
</cp:coreProperties>
</file>