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Nov. 27 VOCABULARY English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unexpected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 about yourself/own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life/living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implies/feeling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biology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on/around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 of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of Someone's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Nov. 27 VOCABULARY English I</dc:title>
  <dcterms:created xsi:type="dcterms:W3CDTF">2021-10-11T21:43:30Z</dcterms:created>
  <dcterms:modified xsi:type="dcterms:W3CDTF">2021-10-11T21:43:30Z</dcterms:modified>
</cp:coreProperties>
</file>