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of October 3rd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quite/fairly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red-haired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of October 3rd Vocab</dc:title>
  <dcterms:created xsi:type="dcterms:W3CDTF">2021-10-11T21:42:51Z</dcterms:created>
  <dcterms:modified xsi:type="dcterms:W3CDTF">2021-10-11T21:42:51Z</dcterms:modified>
</cp:coreProperties>
</file>