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one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tell someone what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N....... to brush your teeth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live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close friendship, intimate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give someone 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help to keep in time with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to go without his favourite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practice you will a...... great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lives in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spelling crossword</dc:title>
  <dcterms:created xsi:type="dcterms:W3CDTF">2021-10-11T21:44:32Z</dcterms:created>
  <dcterms:modified xsi:type="dcterms:W3CDTF">2021-10-11T21:44:32Z</dcterms:modified>
</cp:coreProperties>
</file>