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one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thankful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mistaken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apologize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happy for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one vocab</dc:title>
  <dcterms:created xsi:type="dcterms:W3CDTF">2021-10-11T21:44:15Z</dcterms:created>
  <dcterms:modified xsi:type="dcterms:W3CDTF">2021-10-11T21:44:15Z</dcterms:modified>
</cp:coreProperties>
</file>