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Shirt    </w:t>
      </w:r>
      <w:r>
        <w:t xml:space="preserve">   Skirt    </w:t>
      </w:r>
      <w:r>
        <w:t xml:space="preserve">   Third    </w:t>
      </w:r>
      <w:r>
        <w:t xml:space="preserve">   Thirst    </w:t>
      </w:r>
      <w:r>
        <w:t xml:space="preserve">   Sigh    </w:t>
      </w:r>
      <w:r>
        <w:t xml:space="preserve">   Flight    </w:t>
      </w:r>
      <w:r>
        <w:t xml:space="preserve">   Sight    </w:t>
      </w:r>
      <w:r>
        <w:t xml:space="preserve">   High    </w:t>
      </w:r>
      <w:r>
        <w:t xml:space="preserve">   Ties    </w:t>
      </w:r>
      <w:r>
        <w:t xml:space="preserve">   Die    </w:t>
      </w:r>
      <w:r>
        <w:t xml:space="preserve">   Pie    </w:t>
      </w:r>
      <w:r>
        <w:t xml:space="preserve">   Lie    </w:t>
      </w:r>
      <w:r>
        <w:t xml:space="preserve">   Tire    </w:t>
      </w:r>
      <w:r>
        <w:t xml:space="preserve">   Fire    </w:t>
      </w:r>
      <w:r>
        <w:t xml:space="preserve">   Hire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word</dc:title>
  <dcterms:created xsi:type="dcterms:W3CDTF">2021-10-11T21:44:00Z</dcterms:created>
  <dcterms:modified xsi:type="dcterms:W3CDTF">2021-10-11T21:44:00Z</dcterms:modified>
</cp:coreProperties>
</file>