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Weekend and Seasonal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hang out with friends    </w:t>
      </w:r>
      <w:r>
        <w:t xml:space="preserve">   play videogames    </w:t>
      </w:r>
      <w:r>
        <w:t xml:space="preserve">   read a book    </w:t>
      </w:r>
      <w:r>
        <w:t xml:space="preserve">   go shopping    </w:t>
      </w:r>
      <w:r>
        <w:t xml:space="preserve">   surf the net    </w:t>
      </w:r>
      <w:r>
        <w:t xml:space="preserve">   watch tv    </w:t>
      </w:r>
      <w:r>
        <w:t xml:space="preserve">   fishing    </w:t>
      </w:r>
      <w:r>
        <w:t xml:space="preserve">   camping    </w:t>
      </w:r>
      <w:r>
        <w:t xml:space="preserve">   surfing    </w:t>
      </w:r>
      <w:r>
        <w:t xml:space="preserve">   swimming    </w:t>
      </w:r>
      <w:r>
        <w:t xml:space="preserve">   skiing    </w:t>
      </w:r>
      <w:r>
        <w:t xml:space="preserve">   iceskating    </w:t>
      </w:r>
      <w:r>
        <w:t xml:space="preserve">   snowman    </w:t>
      </w:r>
      <w:r>
        <w:t xml:space="preserve">   summer    </w:t>
      </w:r>
      <w:r>
        <w:t xml:space="preserve">   spring    </w:t>
      </w:r>
      <w:r>
        <w:t xml:space="preserve">   autumn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Weekend and Seasonal Activities</dc:title>
  <dcterms:created xsi:type="dcterms:W3CDTF">2021-10-11T21:44:49Z</dcterms:created>
  <dcterms:modified xsi:type="dcterms:W3CDTF">2021-10-11T21:44:49Z</dcterms:modified>
</cp:coreProperties>
</file>