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Weekly Crossword-Kids of Appetite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character loves abstract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abused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Vic's dad put to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Madeline repeatedly do during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Baz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Madeline's favorite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Vic's dad want his ashes scattered?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Vic's dad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accused of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relationship does this friend group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organization would like to hear about Mad's uncle's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a very vulgar and precocious vocabulary?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Crossword-Kids of Appetite</dc:title>
  <dcterms:created xsi:type="dcterms:W3CDTF">2021-10-11T21:43:49Z</dcterms:created>
  <dcterms:modified xsi:type="dcterms:W3CDTF">2021-10-11T21:43:49Z</dcterms:modified>
</cp:coreProperties>
</file>