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Baptized Jesus in the Jordan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Prisoner released at the crowd's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 who sentenced Jesus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the Baptist proclaimed his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the Temple is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Disciple who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foretells the destruction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whose daughter was cured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Stories Jesus uses to teach the crowds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breaks this during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along with Jesus's mother and Mary Magdalene who was present at the crucifixion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Crossword</dc:title>
  <dcterms:created xsi:type="dcterms:W3CDTF">2021-10-11T21:43:21Z</dcterms:created>
  <dcterms:modified xsi:type="dcterms:W3CDTF">2021-10-11T21:43:21Z</dcterms:modified>
</cp:coreProperties>
</file>