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are put on documents and letters that are seny by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thirteen colonies that are united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us patriots that fight for freedom against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government body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for a British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Citizens of the colonies who are faithful to England and King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government where the majority of the power is held by a king or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dear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bore gun that fired lead balls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that are prepared to fight and have meetings and drills several times a year. They possess their own equipment and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blade at the end of a musket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rod that pushes gunpowder down into the barrel of a musket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government is overthrown so a new one can be 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drink that is taxed, you put the leaves into your cup of steaming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loyalist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Crossword</dc:title>
  <dcterms:created xsi:type="dcterms:W3CDTF">2021-10-11T21:43:26Z</dcterms:created>
  <dcterms:modified xsi:type="dcterms:W3CDTF">2021-10-11T21:43:26Z</dcterms:modified>
</cp:coreProperties>
</file>