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cautious or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being able to believe a certain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2 oxygen atoms  that are bonded together/can be used for bleaching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of criminal charge/consequence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handle of tools such as blades, knifes,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Feeling/seeming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Ill-tempered, bad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people who have tendencies cause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able to completely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Tan/slightly gold colored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Hunch or feeling something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aggressive or ill/injured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Metal/plastic for motor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Crossword!</dc:title>
  <dcterms:created xsi:type="dcterms:W3CDTF">2021-10-11T21:43:39Z</dcterms:created>
  <dcterms:modified xsi:type="dcterms:W3CDTF">2021-10-11T21:43:39Z</dcterms:modified>
</cp:coreProperties>
</file>