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world war ii    </w:t>
      </w:r>
      <w:r>
        <w:t xml:space="preserve">   stereotypes    </w:t>
      </w:r>
      <w:r>
        <w:t xml:space="preserve">   death    </w:t>
      </w:r>
      <w:r>
        <w:t xml:space="preserve">   violence    </w:t>
      </w:r>
      <w:r>
        <w:t xml:space="preserve">   star of david    </w:t>
      </w:r>
      <w:r>
        <w:t xml:space="preserve">   resistance    </w:t>
      </w:r>
      <w:r>
        <w:t xml:space="preserve">   military    </w:t>
      </w:r>
      <w:r>
        <w:t xml:space="preserve">   soldiers    </w:t>
      </w:r>
      <w:r>
        <w:t xml:space="preserve">   jews    </w:t>
      </w:r>
      <w:r>
        <w:t xml:space="preserve">   hitler    </w:t>
      </w:r>
      <w:r>
        <w:t xml:space="preserve">   lois lowry    </w:t>
      </w:r>
      <w:r>
        <w:t xml:space="preserve">   number the stars    </w:t>
      </w:r>
      <w:r>
        <w:t xml:space="preserve">   jewish    </w:t>
      </w:r>
      <w:r>
        <w:t xml:space="preserve">   holocaust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Crosswords</dc:title>
  <dcterms:created xsi:type="dcterms:W3CDTF">2021-10-11T21:43:14Z</dcterms:created>
  <dcterms:modified xsi:type="dcterms:W3CDTF">2021-10-11T21:43:14Z</dcterms:modified>
</cp:coreProperties>
</file>