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Weekly Literary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wife of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Hate coupled with disgust.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Ignore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or occasion of severe test or trial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Literary Cross</dc:title>
  <dcterms:created xsi:type="dcterms:W3CDTF">2021-10-11T21:43:28Z</dcterms:created>
  <dcterms:modified xsi:type="dcterms:W3CDTF">2021-10-11T21:43:28Z</dcterms:modified>
</cp:coreProperties>
</file>