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Mind Boggler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Macbeth fought many of and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Macbeth's wife? Lady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used to kill King Duncan? a.k.a. a small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was known as The ________ of Glamis?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One of King Duncan's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witches did Macbeth encounter?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who wrote Macbeth? _____________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Macbeth lived? _______ Inverness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Mind Boggler</dc:title>
  <dcterms:created xsi:type="dcterms:W3CDTF">2021-10-11T21:44:58Z</dcterms:created>
  <dcterms:modified xsi:type="dcterms:W3CDTF">2021-10-11T21:44:58Z</dcterms:modified>
</cp:coreProperties>
</file>