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Weekly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fourth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Unlawful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common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correctional institution where persons are confined for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used to describe the release of an offender from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Responsible for or chargeable with a reprehensible 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firearm that is fired and held with one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helps students to acquire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Judgment involved in the determination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Harming someone in return for an injury or wrong suffered at their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Police officer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Mystery</dc:title>
  <dcterms:created xsi:type="dcterms:W3CDTF">2021-10-11T21:44:35Z</dcterms:created>
  <dcterms:modified xsi:type="dcterms:W3CDTF">2021-10-11T21:44:35Z</dcterms:modified>
</cp:coreProperties>
</file>