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plays    </w:t>
      </w:r>
      <w:r>
        <w:t xml:space="preserve">   single    </w:t>
      </w:r>
      <w:r>
        <w:t xml:space="preserve">   married    </w:t>
      </w:r>
      <w:r>
        <w:t xml:space="preserve">   fasion    </w:t>
      </w:r>
      <w:r>
        <w:t xml:space="preserve">   newspaper    </w:t>
      </w:r>
      <w:r>
        <w:t xml:space="preserve">   Loser    </w:t>
      </w:r>
      <w:r>
        <w:t xml:space="preserve">   Leonardo Da Vinci    </w:t>
      </w:r>
      <w:r>
        <w:t xml:space="preserve">   Shakespeare    </w:t>
      </w:r>
      <w:r>
        <w:t xml:space="preserve">   america    </w:t>
      </w:r>
      <w:r>
        <w:t xml:space="preserve">   open air market    </w:t>
      </w:r>
      <w:r>
        <w:t xml:space="preserve">   convenient    </w:t>
      </w:r>
      <w:r>
        <w:t xml:space="preserve">   see    </w:t>
      </w:r>
      <w:r>
        <w:t xml:space="preserve">   need    </w:t>
      </w:r>
      <w:r>
        <w:t xml:space="preserve">   ugly    </w:t>
      </w:r>
      <w:r>
        <w:t xml:space="preserve">   jobs    </w:t>
      </w:r>
      <w:r>
        <w:t xml:space="preserve">   military    </w:t>
      </w:r>
      <w:r>
        <w:t xml:space="preserve">   House    </w:t>
      </w:r>
      <w:r>
        <w:t xml:space="preserve">   Romeo and Juliet    </w:t>
      </w:r>
      <w:r>
        <w:t xml:space="preserve">   cap    </w:t>
      </w:r>
      <w:r>
        <w:t xml:space="preserve">   comical    </w:t>
      </w:r>
      <w:r>
        <w:t xml:space="preserve">   funny    </w:t>
      </w:r>
      <w:r>
        <w:t xml:space="preserve">   95 Thesis    </w:t>
      </w:r>
      <w:r>
        <w:t xml:space="preserve">   dog    </w:t>
      </w:r>
      <w:r>
        <w:t xml:space="preserve">   flowers    </w:t>
      </w:r>
      <w:r>
        <w:t xml:space="preserve">   government    </w:t>
      </w:r>
      <w:r>
        <w:t xml:space="preserve">   monday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Search</dc:title>
  <dcterms:created xsi:type="dcterms:W3CDTF">2021-10-11T21:44:39Z</dcterms:created>
  <dcterms:modified xsi:type="dcterms:W3CDTF">2021-10-11T21:44:39Z</dcterms:modified>
</cp:coreProperties>
</file>