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Weekly Wonder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written or spoken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run away,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standing out so as to be clearly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attractively 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cancel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uncertain,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day after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small or moderate or token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quality of being honest 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taste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bubbling with joy and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Weekly Wonder Words</dc:title>
  <dcterms:created xsi:type="dcterms:W3CDTF">2021-10-11T21:44:48Z</dcterms:created>
  <dcterms:modified xsi:type="dcterms:W3CDTF">2021-10-11T21:44:48Z</dcterms:modified>
</cp:coreProperties>
</file>