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Word List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direction, deviate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unplanned,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flavorless,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joint pans to commit unlawful, harmful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creation or description of the distinctive nature or features of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 that functions as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origin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opposite in meaning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dependent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possibly, probably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thorough</w:t>
            </w:r>
          </w:p>
        </w:tc>
      </w:tr>
    </w:tbl>
    <w:p>
      <w:pPr>
        <w:pStyle w:val="WordBankLarge"/>
      </w:pPr>
      <w:r>
        <w:t xml:space="preserve">   deflect    </w:t>
      </w:r>
      <w:r>
        <w:t xml:space="preserve">   rigorous    </w:t>
      </w:r>
      <w:r>
        <w:t xml:space="preserve">    conceivably    </w:t>
      </w:r>
      <w:r>
        <w:t xml:space="preserve">   characterization    </w:t>
      </w:r>
      <w:r>
        <w:t xml:space="preserve">   etymology    </w:t>
      </w:r>
      <w:r>
        <w:t xml:space="preserve">   conspire    </w:t>
      </w:r>
      <w:r>
        <w:t xml:space="preserve">   antonym    </w:t>
      </w:r>
      <w:r>
        <w:t xml:space="preserve">   spontaneous    </w:t>
      </w:r>
      <w:r>
        <w:t xml:space="preserve">   insipid    </w:t>
      </w:r>
      <w:r>
        <w:t xml:space="preserve">   contingent    </w:t>
      </w:r>
      <w:r>
        <w:t xml:space="preserve">   gerund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 List Crossword 1</dc:title>
  <dcterms:created xsi:type="dcterms:W3CDTF">2021-10-11T21:44:43Z</dcterms:created>
  <dcterms:modified xsi:type="dcterms:W3CDTF">2021-10-11T21:44:43Z</dcterms:modified>
</cp:coreProperties>
</file>