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Weekly Word Scramble</w:t>
      </w:r>
    </w:p>
    <w:p>
      <w:pPr>
        <w:pStyle w:val="Questions"/>
      </w:pPr>
      <w:r>
        <w:t xml:space="preserve">1. GGROIAE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LVICI RAW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LULB RNU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FJERSONFE AIVSD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TALTAAN NAACPIMG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OPULET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BATELT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OHSPERCMN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PHACE REET KECRE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TATAALN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Word Scramble</dc:title>
  <dcterms:created xsi:type="dcterms:W3CDTF">2021-10-11T21:45:05Z</dcterms:created>
  <dcterms:modified xsi:type="dcterms:W3CDTF">2021-10-11T21:45:05Z</dcterms:modified>
</cp:coreProperties>
</file>