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SUNGLASSES    </w:t>
      </w:r>
      <w:r>
        <w:t xml:space="preserve">   SUNSHINE    </w:t>
      </w:r>
      <w:r>
        <w:t xml:space="preserve">   WATER    </w:t>
      </w:r>
      <w:r>
        <w:t xml:space="preserve">   SAIL    </w:t>
      </w:r>
      <w:r>
        <w:t xml:space="preserve">   SALTWATER    </w:t>
      </w:r>
      <w:r>
        <w:t xml:space="preserve">   SAND    </w:t>
      </w:r>
      <w:r>
        <w:t xml:space="preserve">   UNDERTOW    </w:t>
      </w:r>
      <w:r>
        <w:t xml:space="preserve">   RIPTIDE    </w:t>
      </w:r>
      <w:r>
        <w:t xml:space="preserve">   ALOHA    </w:t>
      </w:r>
      <w:r>
        <w:t xml:space="preserve">   LIFEGUARD    </w:t>
      </w:r>
      <w:r>
        <w:t xml:space="preserve">   WAVE    </w:t>
      </w:r>
      <w:r>
        <w:t xml:space="preserve">   BOAT    </w:t>
      </w:r>
      <w:r>
        <w:t xml:space="preserve">   SUNSCREEN    </w:t>
      </w:r>
      <w:r>
        <w:t xml:space="preserve">   OCEAN    </w:t>
      </w:r>
      <w:r>
        <w:t xml:space="preserve">   BEACH    </w:t>
      </w:r>
      <w:r>
        <w:t xml:space="preserve">   HAWAII    </w:t>
      </w:r>
      <w:r>
        <w:t xml:space="preserve">   SURFBOARD    </w:t>
      </w:r>
      <w:r>
        <w:t xml:space="preserve">   WAX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 Search</dc:title>
  <dcterms:created xsi:type="dcterms:W3CDTF">2021-10-11T21:45:07Z</dcterms:created>
  <dcterms:modified xsi:type="dcterms:W3CDTF">2021-10-11T21:45:07Z</dcterms:modified>
</cp:coreProperties>
</file>