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Flaw    </w:t>
      </w:r>
      <w:r>
        <w:t xml:space="preserve">   Old People    </w:t>
      </w:r>
      <w:r>
        <w:t xml:space="preserve">   Waknuk    </w:t>
      </w:r>
      <w:r>
        <w:t xml:space="preserve">   Tribulation    </w:t>
      </w:r>
      <w:r>
        <w:t xml:space="preserve">   Bible    </w:t>
      </w:r>
      <w:r>
        <w:t xml:space="preserve">   Apologia    </w:t>
      </w:r>
      <w:r>
        <w:t xml:space="preserve">   Badlands    </w:t>
      </w:r>
      <w:r>
        <w:t xml:space="preserve">   Blasphemy    </w:t>
      </w:r>
      <w:r>
        <w:t xml:space="preserve">   Christ    </w:t>
      </w:r>
      <w:r>
        <w:t xml:space="preserve">   Crops    </w:t>
      </w:r>
      <w:r>
        <w:t xml:space="preserve">   Deviation    </w:t>
      </w:r>
      <w:r>
        <w:t xml:space="preserve">   Mutant    </w:t>
      </w:r>
      <w:r>
        <w:t xml:space="preserve">   Offence    </w:t>
      </w:r>
      <w:r>
        <w:t xml:space="preserve">   Orthodoxy    </w:t>
      </w:r>
      <w:r>
        <w:t xml:space="preserve">   Theocracy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Word Search</dc:title>
  <dcterms:created xsi:type="dcterms:W3CDTF">2021-10-11T21:43:55Z</dcterms:created>
  <dcterms:modified xsi:type="dcterms:W3CDTF">2021-10-11T21:43:55Z</dcterms:modified>
</cp:coreProperties>
</file>