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Egypt    </w:t>
      </w:r>
      <w:r>
        <w:t xml:space="preserve">   God    </w:t>
      </w:r>
      <w:r>
        <w:t xml:space="preserve">   Goddess    </w:t>
      </w:r>
      <w:r>
        <w:t xml:space="preserve">   Hieroglyphic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Pyramid    </w:t>
      </w:r>
      <w:r>
        <w:t xml:space="preserve">   Sarcophagus    </w:t>
      </w:r>
      <w:r>
        <w:t xml:space="preserve">   Scroll    </w:t>
      </w:r>
      <w:r>
        <w:t xml:space="preserve">   Sphinx    </w:t>
      </w:r>
      <w:r>
        <w:t xml:space="preserve">   Sun    </w:t>
      </w:r>
      <w:r>
        <w:t xml:space="preserve">   Temple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 Search</dc:title>
  <dcterms:created xsi:type="dcterms:W3CDTF">2021-10-11T21:43:26Z</dcterms:created>
  <dcterms:modified xsi:type="dcterms:W3CDTF">2021-10-11T21:43:26Z</dcterms:modified>
</cp:coreProperties>
</file>