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open    </w:t>
      </w:r>
      <w:r>
        <w:t xml:space="preserve">   round    </w:t>
      </w:r>
      <w:r>
        <w:t xml:space="preserve">   been    </w:t>
      </w:r>
      <w:r>
        <w:t xml:space="preserve">   some    </w:t>
      </w:r>
      <w:r>
        <w:t xml:space="preserve">   may    </w:t>
      </w:r>
      <w:r>
        <w:t xml:space="preserve">   sing    </w:t>
      </w:r>
      <w:r>
        <w:t xml:space="preserve">   write    </w:t>
      </w:r>
      <w:r>
        <w:t xml:space="preserve">   long    </w:t>
      </w:r>
      <w:r>
        <w:t xml:space="preserve">   people    </w:t>
      </w:r>
      <w:r>
        <w:t xml:space="preserve">   number    </w:t>
      </w:r>
      <w:r>
        <w:t xml:space="preserve">   can    </w:t>
      </w:r>
      <w:r>
        <w:t xml:space="preserve">   could    </w:t>
      </w:r>
      <w:r>
        <w:t xml:space="preserve">   give    </w:t>
      </w:r>
      <w:r>
        <w:t xml:space="preserve">   every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Words</dc:title>
  <dcterms:created xsi:type="dcterms:W3CDTF">2021-10-11T21:44:50Z</dcterms:created>
  <dcterms:modified xsi:type="dcterms:W3CDTF">2021-10-11T21:44:50Z</dcterms:modified>
</cp:coreProperties>
</file>