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Weekly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Instead of writing 1/2 you can write 0.5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treeless plain that is cold and windy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Repeated pattern of sound or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Moisture disappearing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mountain that squirts molten or hot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Words with endings that sound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natural home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painting on a wall usually in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Waterless, sandy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Butterfly, backstroke, breaststroke, freestyle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Six angles and six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Numbers and letters that represent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painting made on a wall or ceiling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Greek word in the spelling 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Strange or unusual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paper that was used in ancient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dancer that does lots of 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need to work on it during daily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 made by different things put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Them main topic in a piece of writing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crossword </dc:title>
  <dcterms:created xsi:type="dcterms:W3CDTF">2021-10-11T21:43:47Z</dcterms:created>
  <dcterms:modified xsi:type="dcterms:W3CDTF">2021-10-11T21:43:47Z</dcterms:modified>
</cp:coreProperties>
</file>