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Weeks 13-16 Vocab By Jay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small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settlement, generally smaller than a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amount of something that remains after the main part is gone, generally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remaining quantity of something, generally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narrow and steep sided ravine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exact copy or model of something, especially one on a smaller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of safety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made by opposing sides in a war, a truce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of land almost completely surrounded by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episode of irregular or unpremeditated fighting, usually 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spot in a desert where water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relatively level high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Weeks 13-16 Vocab By Jay</dc:title>
  <dcterms:created xsi:type="dcterms:W3CDTF">2021-10-11T21:44:00Z</dcterms:created>
  <dcterms:modified xsi:type="dcterms:W3CDTF">2021-10-11T21:44:00Z</dcterms:modified>
</cp:coreProperties>
</file>