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Weeks 6-10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occur or operate at the same time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declare free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shared by all members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 a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functioning; having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changed, reversed, or recovered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undercover or hiding your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 and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with great effort and difficulty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6-10 Vocab Words</dc:title>
  <dcterms:created xsi:type="dcterms:W3CDTF">2021-10-11T21:44:23Z</dcterms:created>
  <dcterms:modified xsi:type="dcterms:W3CDTF">2021-10-11T21:44:23Z</dcterms:modified>
</cp:coreProperties>
</file>