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Week's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reach a decision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ask or beg earnestly for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legally unable to pay debts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theft of property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steal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have an effect on, to bring about a change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easily seen or understood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express indirectly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First; hapenning at the beginning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collect over a period of time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Week's Words</dc:title>
  <dcterms:created xsi:type="dcterms:W3CDTF">2021-10-11T21:44:19Z</dcterms:created>
  <dcterms:modified xsi:type="dcterms:W3CDTF">2021-10-11T21:44:19Z</dcterms:modified>
</cp:coreProperties>
</file>