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Weeks one and two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a strong or unreasoning desire for revenge.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Deride and criticize by means of satire.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 easy or easier.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 happen sooner or be accomplished more quickly.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Accept or allow.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Behaving in a way that suggests one has higher standards.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or expressed in more words than are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Direct one's hopes or ambitions toward achieving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 in accordance with a wish or command.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Pay attention to, take notes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Not possible to do easily.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Make, known. Allow to be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Treat with an apparent kindness that betrays a feeling of superiority.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Of disputed origin; genuine.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Set or declare free from blame.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Wary and unwilling to take risks.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Not harmful or offensive.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Cheerful, Friendly.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Reduce in extent or quantity; impose a restriction 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Gentle; 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open and responsive to suggestion; easily persuaded or controlled.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Favorable or advantageous; resulting in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Shockingly bad or excessive. Unusual.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having any serious purpose or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Enough or more than enough.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Conclusion reached.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Make, seem unimportant.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Thought of apart from concrete realities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Unconventional, and slightly strange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Weeks one and two vocabulary crossword</dc:title>
  <dcterms:created xsi:type="dcterms:W3CDTF">2021-10-11T21:44:03Z</dcterms:created>
  <dcterms:modified xsi:type="dcterms:W3CDTF">2021-10-11T21:44:03Z</dcterms:modified>
</cp:coreProperties>
</file>