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Geografie    </w:t>
      </w:r>
      <w:r>
        <w:t xml:space="preserve">   Reën    </w:t>
      </w:r>
      <w:r>
        <w:t xml:space="preserve">   Laag    </w:t>
      </w:r>
      <w:r>
        <w:t xml:space="preserve">   Warmste    </w:t>
      </w:r>
      <w:r>
        <w:t xml:space="preserve">   Winter    </w:t>
      </w:r>
      <w:r>
        <w:t xml:space="preserve">   Vier    </w:t>
      </w:r>
      <w:r>
        <w:t xml:space="preserve">   Weerkaart    </w:t>
      </w:r>
      <w:r>
        <w:t xml:space="preserve">   Weerhaan    </w:t>
      </w:r>
      <w:r>
        <w:t xml:space="preserve">   Reënmeter    </w:t>
      </w:r>
      <w:r>
        <w:t xml:space="preserve">   Termometer    </w:t>
      </w:r>
      <w:r>
        <w:t xml:space="preserve">   Waterdruppels    </w:t>
      </w:r>
      <w:r>
        <w:t xml:space="preserve">   Wind    </w:t>
      </w:r>
      <w:r>
        <w:t xml:space="preserve">   Temperatuur    </w:t>
      </w:r>
      <w:r>
        <w:t xml:space="preserve">   Neerslag    </w:t>
      </w:r>
      <w:r>
        <w:t xml:space="preserve">   Weer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</dc:title>
  <dcterms:created xsi:type="dcterms:W3CDTF">2021-10-11T21:45:17Z</dcterms:created>
  <dcterms:modified xsi:type="dcterms:W3CDTF">2021-10-11T21:45:17Z</dcterms:modified>
</cp:coreProperties>
</file>