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blits    </w:t>
      </w:r>
      <w:r>
        <w:t xml:space="preserve">   reenerig    </w:t>
      </w:r>
      <w:r>
        <w:t xml:space="preserve">   sonnig    </w:t>
      </w:r>
      <w:r>
        <w:t xml:space="preserve">   deinings    </w:t>
      </w:r>
      <w:r>
        <w:t xml:space="preserve">   Suidwestelik    </w:t>
      </w:r>
      <w:r>
        <w:t xml:space="preserve">   weerberig    </w:t>
      </w:r>
      <w:r>
        <w:t xml:space="preserve">   donderstorms    </w:t>
      </w:r>
      <w:r>
        <w:t xml:space="preserve">   stromagtig    </w:t>
      </w:r>
      <w:r>
        <w:t xml:space="preserve">   mooiweer    </w:t>
      </w:r>
      <w:r>
        <w:t xml:space="preserve">   windspoed    </w:t>
      </w:r>
      <w:r>
        <w:t xml:space="preserve">   matig    </w:t>
      </w:r>
      <w:r>
        <w:t xml:space="preserve">   brandgevaar    </w:t>
      </w:r>
      <w:r>
        <w:t xml:space="preserve">   kouefront    </w:t>
      </w:r>
      <w:r>
        <w:t xml:space="preserve">   temperatuur    </w:t>
      </w:r>
      <w:r>
        <w:t xml:space="preserve">   minimum    </w:t>
      </w:r>
      <w:r>
        <w:t xml:space="preserve">   maksimum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</dc:title>
  <dcterms:created xsi:type="dcterms:W3CDTF">2021-10-11T21:44:37Z</dcterms:created>
  <dcterms:modified xsi:type="dcterms:W3CDTF">2021-10-11T21:44:37Z</dcterms:modified>
</cp:coreProperties>
</file>