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Weer en klimaat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anemometer    </w:t>
      </w:r>
      <w:r>
        <w:t xml:space="preserve">   atmosfeer    </w:t>
      </w:r>
      <w:r>
        <w:t xml:space="preserve">   barometer    </w:t>
      </w:r>
      <w:r>
        <w:t xml:space="preserve">   dou    </w:t>
      </w:r>
      <w:r>
        <w:t xml:space="preserve">   grasveld    </w:t>
      </w:r>
      <w:r>
        <w:t xml:space="preserve">   hael    </w:t>
      </w:r>
      <w:r>
        <w:t xml:space="preserve">   higrometer    </w:t>
      </w:r>
      <w:r>
        <w:t xml:space="preserve">   klimaat    </w:t>
      </w:r>
      <w:r>
        <w:t xml:space="preserve">   lugdruk    </w:t>
      </w:r>
      <w:r>
        <w:t xml:space="preserve">   mis    </w:t>
      </w:r>
      <w:r>
        <w:t xml:space="preserve">   plantegroei    </w:t>
      </w:r>
      <w:r>
        <w:t xml:space="preserve">   reen    </w:t>
      </w:r>
      <w:r>
        <w:t xml:space="preserve">   reenboog    </w:t>
      </w:r>
      <w:r>
        <w:t xml:space="preserve">   reenmeter    </w:t>
      </w:r>
      <w:r>
        <w:t xml:space="preserve">   ryp    </w:t>
      </w:r>
      <w:r>
        <w:t xml:space="preserve">   savanna    </w:t>
      </w:r>
      <w:r>
        <w:t xml:space="preserve">   sneeu    </w:t>
      </w:r>
      <w:r>
        <w:t xml:space="preserve">   son    </w:t>
      </w:r>
      <w:r>
        <w:t xml:space="preserve">   temperatuur    </w:t>
      </w:r>
      <w:r>
        <w:t xml:space="preserve">   termometer    </w:t>
      </w:r>
      <w:r>
        <w:t xml:space="preserve">   waterdamp    </w:t>
      </w:r>
      <w:r>
        <w:t xml:space="preserve">   weer    </w:t>
      </w:r>
      <w:r>
        <w:t xml:space="preserve">   weerlig    </w:t>
      </w:r>
      <w:r>
        <w:t xml:space="preserve">   wind    </w:t>
      </w:r>
      <w:r>
        <w:t xml:space="preserve">   woestyn    </w:t>
      </w:r>
      <w:r>
        <w:t xml:space="preserve">   wolke    </w:t>
      </w:r>
      <w:r>
        <w:t xml:space="preserve">   woud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Weer en klimaat</dc:title>
  <dcterms:created xsi:type="dcterms:W3CDTF">2021-10-11T21:45:12Z</dcterms:created>
  <dcterms:modified xsi:type="dcterms:W3CDTF">2021-10-11T21:45:12Z</dcterms:modified>
</cp:coreProperties>
</file>