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Weer en klimaat van Suid-Afrika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Ons meet ______________ in millimeter.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Ons meet temperatuur met 'n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is die verskillende maniere waarop water uit die lug uit 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Ons meet die spoed van die wind in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_____________ word gebruik om die windrigting te wys.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______________ word gebruik om die hoeveelheid reën wat op 'n plek val te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 is die hoeveelheid wolke wat die lug bedek.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kan dit sien ek voel,  ___________ is toestande soos temperatuur, wolke, wind, reën.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het simbole om verskillende dele van die weer te wys.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Ons meet ______________ in grade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Ons kan dit sien en voel, ___________ is lug wat beweeg.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Weer en klimaat van Suid-Afrika</dc:title>
  <dcterms:created xsi:type="dcterms:W3CDTF">2021-10-11T21:44:28Z</dcterms:created>
  <dcterms:modified xsi:type="dcterms:W3CDTF">2021-10-11T21:44:28Z</dcterms:modified>
</cp:coreProperties>
</file>