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Weeting Heath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WREN    </w:t>
      </w:r>
      <w:r>
        <w:t xml:space="preserve">   CROW    </w:t>
      </w:r>
      <w:r>
        <w:t xml:space="preserve">   SPOTTEDFLYCATCHER    </w:t>
      </w:r>
      <w:r>
        <w:t xml:space="preserve">   BUZZARD    </w:t>
      </w:r>
      <w:r>
        <w:t xml:space="preserve">   HOBBY    </w:t>
      </w:r>
      <w:r>
        <w:t xml:space="preserve">   KESTREL    </w:t>
      </w:r>
      <w:r>
        <w:t xml:space="preserve">   SKYLARK    </w:t>
      </w:r>
      <w:r>
        <w:t xml:space="preserve">   WOODLARK    </w:t>
      </w:r>
      <w:r>
        <w:t xml:space="preserve">   TREEPIPIT    </w:t>
      </w:r>
      <w:r>
        <w:t xml:space="preserve">   CHAFFINCH    </w:t>
      </w:r>
      <w:r>
        <w:t xml:space="preserve">   YELLOWHAMMER    </w:t>
      </w:r>
      <w:r>
        <w:t xml:space="preserve">   MARSHTIT    </w:t>
      </w:r>
      <w:r>
        <w:t xml:space="preserve">   GREATTIT    </w:t>
      </w:r>
      <w:r>
        <w:t xml:space="preserve">   BLUETIT    </w:t>
      </w:r>
      <w:r>
        <w:t xml:space="preserve">   COALTIT    </w:t>
      </w:r>
      <w:r>
        <w:t xml:space="preserve">   STONECURLEW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Weeting Heath Birds</dc:title>
  <dcterms:created xsi:type="dcterms:W3CDTF">2021-10-11T21:44:48Z</dcterms:created>
  <dcterms:modified xsi:type="dcterms:W3CDTF">2021-10-11T21:44:48Z</dcterms:modified>
</cp:coreProperties>
</file>