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Gigolo    </w:t>
      </w:r>
      <w:r>
        <w:t xml:space="preserve">   Buddy Holly    </w:t>
      </w:r>
      <w:r>
        <w:t xml:space="preserve">   Byzantine    </w:t>
      </w:r>
      <w:r>
        <w:t xml:space="preserve">   El Scorcho    </w:t>
      </w:r>
      <w:r>
        <w:t xml:space="preserve">   Hash Pipe    </w:t>
      </w:r>
      <w:r>
        <w:t xml:space="preserve">   Haunt You Every Day    </w:t>
      </w:r>
      <w:r>
        <w:t xml:space="preserve">   Holiday    </w:t>
      </w:r>
      <w:r>
        <w:t xml:space="preserve">   Hurley    </w:t>
      </w:r>
      <w:r>
        <w:t xml:space="preserve">   Island in the Sun    </w:t>
      </w:r>
      <w:r>
        <w:t xml:space="preserve">   Make Believe    </w:t>
      </w:r>
      <w:r>
        <w:t xml:space="preserve">   Maladroit    </w:t>
      </w:r>
      <w:r>
        <w:t xml:space="preserve">   My Name Is Jonas    </w:t>
      </w:r>
      <w:r>
        <w:t xml:space="preserve">   Pink Triangle    </w:t>
      </w:r>
      <w:r>
        <w:t xml:space="preserve">   Pinkerton    </w:t>
      </w:r>
      <w:r>
        <w:t xml:space="preserve">   Pork And Beans    </w:t>
      </w:r>
      <w:r>
        <w:t xml:space="preserve">   Raditude    </w:t>
      </w:r>
      <w:r>
        <w:t xml:space="preserve">   Run Away    </w:t>
      </w:r>
      <w:r>
        <w:t xml:space="preserve">   Say It Ain't So    </w:t>
      </w:r>
      <w:r>
        <w:t xml:space="preserve">   Surf Wax America    </w:t>
      </w:r>
      <w:r>
        <w:t xml:space="preserve">   The End of the Game    </w:t>
      </w:r>
      <w:r>
        <w:t xml:space="preserve">   The Girl Got Hot    </w:t>
      </w:r>
      <w:r>
        <w:t xml:space="preserve">   Tired Of Sex    </w:t>
      </w:r>
      <w:r>
        <w:t xml:space="preserve">   We Are All On Drugs    </w:t>
      </w:r>
      <w:r>
        <w:t xml:space="preserve">   Weezer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Weezer</dc:title>
  <dcterms:created xsi:type="dcterms:W3CDTF">2022-01-17T03:29:14Z</dcterms:created>
  <dcterms:modified xsi:type="dcterms:W3CDTF">2022-01-17T03:29:14Z</dcterms:modified>
</cp:coreProperties>
</file>