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Wegener's Hypothesis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super continent (the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remains or impression of a prehistoric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weather conditions prevailing in an area in general or over a long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continents moved slowly over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Triassic fossil ferns or fern like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extinct small aquatic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naturally formed feature on the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extinct heavily built, herbivorous animal, approximately the size of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expert in or student of geology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plate structure of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limited evidence as a starting point for further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continent or other large body of land</w:t>
            </w:r>
          </w:p>
        </w:tc>
      </w:tr>
    </w:tbl>
    <w:p>
      <w:pPr>
        <w:pStyle w:val="WordBankMedium"/>
      </w:pPr>
      <w:r>
        <w:t xml:space="preserve">   continental drift     </w:t>
      </w:r>
      <w:r>
        <w:t xml:space="preserve">   pangea    </w:t>
      </w:r>
      <w:r>
        <w:t xml:space="preserve">   land features    </w:t>
      </w:r>
      <w:r>
        <w:t xml:space="preserve">   fossil    </w:t>
      </w:r>
      <w:r>
        <w:t xml:space="preserve">   plate tectonics    </w:t>
      </w:r>
      <w:r>
        <w:t xml:space="preserve">   glossopteris    </w:t>
      </w:r>
      <w:r>
        <w:t xml:space="preserve">   mesosaurus    </w:t>
      </w:r>
      <w:r>
        <w:t xml:space="preserve">   Lystrosaurus    </w:t>
      </w:r>
      <w:r>
        <w:t xml:space="preserve">   hypothesis    </w:t>
      </w:r>
      <w:r>
        <w:t xml:space="preserve">   geologist    </w:t>
      </w:r>
      <w:r>
        <w:t xml:space="preserve">   climate    </w:t>
      </w:r>
      <w:r>
        <w:t xml:space="preserve">   land mass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Wegener's Hypothesis</dc:title>
  <dcterms:created xsi:type="dcterms:W3CDTF">2021-10-11T21:44:18Z</dcterms:created>
  <dcterms:modified xsi:type="dcterms:W3CDTF">2021-10-11T21:44:18Z</dcterms:modified>
</cp:coreProperties>
</file>